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40883601_THE LABORATORY DIAGNOSIS OF COAGULATION DEFECTS_p240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40883601_THE LABORATORY DIAGNOSIS OF COAGULATION DEFECTS_p240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关键词搜索：https://www.jiaokey.com/tag/40883601_THE LABORATORY DIAGNOSIS OF COAGULATION DEFECTS_p240.html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