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GUDIELINES FOR CARCINOGEN BIOASSAY IN SMALL RODENTS</w:t>
      </w:r>
    </w:p>
    <w:p>
      <w:r>
        <w:rPr>
          <w:rFonts w:ascii="宋体" w:hAnsi="宋体" w:eastAsia="宋体"/>
          <w:sz w:val="24"/>
        </w:rPr>
        <w:t>UMBERTO SAFFIOTTI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GUDIELINES FOR CARCINOGEN BIOASSAY IN SMALL RODENTS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UMBERTO SAFFIOTTI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DHEW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本书出售、求购地址：https://www.jiaokey.com/book/detail/40883597.html</w:t>
      </w:r>
    </w:p>
    <w:p>
      <w:r>
        <w:t>更多相关图书推荐：https://www.jiaokey.com</w:t>
      </w:r>
    </w:p>
    <w:p>
      <w:r>
        <w:t>UMBERTO SAFFIOTTI 其他作品：https://www.jiaokey.com/tag/UMBERTO SAFFIOTTI.html</w:t>
      </w:r>
    </w:p>
    <w:p>
      <w:r>
        <w:t>DHEW PUBLICATION 出版图书：https://www.jiaokey.com/tag/DHEW PUBLICATION.html</w:t>
      </w:r>
    </w:p>
    <w:p>
      <w:r>
        <w:t>关键词搜索：https://www.jiaokey.com/tag/GUDIELINES FOR CARCINOGEN BIOASSAY IN SMALL RODENTS.html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