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TUMOUR PREVENTION DETECTION AND CHARACTERIZATION VOLUME 3 BIOLOGICAL CHARACTERIZATION OF HUMAN TUNMOURS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TUMOUR PREVENTION DETECTION AND CHARACTERIZATION VOLUME 3 BIOLOGICAL CHARACTERIZATION OF HUMAN TUNMOURS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本书出售、求购地址：https://www.jiaokey.com/book/detail/40883577.html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关键词搜索：https://www.jiaokey.com/tag/ADVANCES IN TUMOUR PREVENTION DETECTION AND CHARACTERIZATION VOLUME 3 BIOLOGICAL CHARACTERIZATION OF HUMAN TUNMOURS.html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