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40883554_INTERNATIONAL SYMPOSIUM ON AIR POLLUTION 1972 TOKYO PREOCEEDINGS_p671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40883554_INTERNATIONAL SYMPOSIUM ON AIR POLLUTION 1972 TOKYO PREOCEEDINGS_p671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关键词搜索：https://www.jiaokey.com/tag/40883554_INTERNATIONAL SYMPOSIUM ON AIR POLLUTION 1972 TOKYO PREOCEEDINGS_p671.html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