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40883523_VITAMIN C THE MYSTERIOUS REDOX SYSTEM A TRIGGER OF LIFE_p185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40883523_VITAMIN C THE MYSTERIOUS REDOX SYSTEM A TRIGGER OF LIFE_p185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本书出售、求购地址：https://www.jiaokey.com/book/detail/40883523.html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关键词搜索：https://www.jiaokey.com/tag/40883523_VITAMIN C THE MYSTERIOUS REDOX SYSTEM A TRIGGER OF LIFE_p185.html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