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40883507_HYPERSPLENISM A CLINICAL EVALTATION_p97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40883507_HYPERSPLENISM A CLINICAL EVALTATION_p97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本书出售、求购地址：https://www.jiaokey.com/book/detail/40883507.html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关键词搜索：https://www.jiaokey.com/tag/40883507_HYPERSPLENISM A CLINICAL EVALTATION_p97.html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