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40883488_PNEUMOCONIOSIS ABSTRACTS VOLUME III_p376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40883488_PNEUMOCONIOSIS ABSTRACTS VOLUME III_p376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本书出售、求购地址：https://www.jiaokey.com/book/detail/40883488.html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关键词搜索：https://www.jiaokey.com/tag/40883488_PNEUMOCONIOSIS ABSTRACTS VOLUME III_p376.html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