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40883471_ATTI DEL VI CONGRESSO INTERNAZIIONALE DI MICROBIOLOGIA VOLUME VII_p409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40883471_ATTI DEL VI CONGRESSO INTERNAZIIONALE DI MICROBIOLOGIA VOLUME VII_p409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本书出售、求购地址：https://www.jiaokey.com/book/detail/40883471.html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关键词搜索：https://www.jiaokey.com/tag/40883471_ATTI DEL VI CONGRESSO INTERNAZIIONALE DI MICROBIOLOGIA VOLUME VII_p409.html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