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ONCOGENIC VIRUSES AND HOST CELL GENES</w:t>
      </w:r>
    </w:p>
    <w:p>
      <w:r>
        <w:rPr>
          <w:rFonts w:ascii="宋体" w:hAnsi="宋体" w:eastAsia="宋体"/>
          <w:sz w:val="24"/>
        </w:rPr>
        <w:t>YOJI LKAWA AND TAKESHI ODAKA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ONCOGENIC VIRUSES AND HOST CELL GENES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YOJI LKAWA AND TAKESHI ODAKA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本书出售、求购地址：https://www.jiaokey.com/book/detail/40883442.html</w:t>
      </w:r>
    </w:p>
    <w:p>
      <w:r>
        <w:t>更多相关图书推荐：https://www.jiaokey.com</w:t>
      </w:r>
    </w:p>
    <w:p>
      <w:r>
        <w:t>YOJI LKAWA AND TAKESHI ODAKA 其他作品：https://www.jiaokey.com/tag/YOJI LKAWA AND TAKESHI ODAKA.html</w:t>
      </w:r>
    </w:p>
    <w:p>
      <w:r>
        <w:t>ACADEMIC PRESS 出版图书：https://www.jiaokey.com/tag/ACADEMIC PRESS.html</w:t>
      </w:r>
    </w:p>
    <w:p>
      <w:r>
        <w:t>关键词搜索：https://www.jiaokey.com/tag/ONCOGENIC VIRUSES AND HOST CELL GENES.html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