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BREEDING AND GENETICS OF APPLIED MICROORGANISMS</w:t>
      </w:r>
    </w:p>
    <w:p>
      <w:r>
        <w:rPr>
          <w:rFonts w:ascii="宋体" w:hAnsi="宋体" w:eastAsia="宋体"/>
          <w:sz w:val="24"/>
        </w:rPr>
        <w:t>KENJI SAKAGUCHI AND MASANORI OKANISHI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BREEDING AND GENETICS OF APPLIED MICROORGANISMS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KENJI SAKAGUCHI AND MASANORI OKANISHI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本书出售、求购地址：https://www.jiaokey.com/book/detail/40883399.html</w:t>
      </w:r>
    </w:p>
    <w:p>
      <w:r>
        <w:t>更多相关图书推荐：https://www.jiaokey.com</w:t>
      </w:r>
    </w:p>
    <w:p>
      <w:r>
        <w:t>KENJI SAKAGUCHI AND MASANORI OKANISHI 其他作品：https://www.jiaokey.com/tag/KENJI SAKAGUCHI AND MASANORI OKANISHI.html</w:t>
      </w:r>
    </w:p>
    <w:p>
      <w:r>
        <w:t>ACADEMIC PRESS 出版图书：https://www.jiaokey.com/tag/ACADEMIC PRESS.html</w:t>
      </w:r>
    </w:p>
    <w:p>
      <w:r>
        <w:t>关键词搜索：https://www.jiaokey.com/tag/MOLECULAR BREEDING AND GENETICS OF APPLIED MICROORGANISMS.html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