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40883346_THE ALL UNION CONGRESS OF SURGEONS_p111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40883346_THE ALL UNION CONGRESS OF SURGEONS_p111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关键词搜索：https://www.jiaokey.com/tag/40883346_THE ALL UNION CONGRESS OF SURGEONS_p111.html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