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本书出售、求购地址：https://www.jiaokey.com/book/detail/40883288.html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关键词搜索：https://www.jiaokey.com/tag/PULMONARY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