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ALIEN HISTOCOMPATIBILITY ANTIGENS IN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ALIEN HISTOCOMPATIBILITY ANTIGENS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本书出售、求购地址：https://www.jiaokey.com/book/detail/40883186.html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关键词搜索：https://www.jiaokey.com/tag/ALIEN HISTOCOMPATIBILITY ANTIGENS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