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OF THE PANCREAS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OF THE PANCREAS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本书出售、求购地址：https://www.jiaokey.com/book/detail/40883173.html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关键词搜索：https://www.jiaokey.com/tag/TRANSPLANTATION OF THE PANCREAS.html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