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PARASITES OF THE HUMAN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PARASITES OF THE HUMAN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本书出售、求购地址：https://www.jiaokey.com/book/detail/40883165.html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关键词搜索：https://www.jiaokey.com/tag/PARASITES OF THE HUMAN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