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40883146_GENETICS LABORATORY EXERCISES_p77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40883146_GENETICS LABORATORY EXERCISES_p77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关键词搜索：https://www.jiaokey.com/tag/40883146_GENETICS LABORATORY EXERCISES_p77.html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