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IMMUNOLOGY A TEXTBOOK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IMMUNOLOGY A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本书出售、求购地址：https://www.jiaokey.com/book/detail/40883108.html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关键词搜索：https://www.jiaokey.com/tag/MOLECULAR IMMUNOLOGY A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