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40883059_HUMAN VOCAL ANATOMY_p159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40883059_HUMAN VOCAL ANATOMY_p159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本书出售、求购地址：https://www.jiaokey.com/book/detail/40883059.html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关键词搜索：https://www.jiaokey.com/tag/40883059_HUMAN VOCAL ANATOMY_p159.html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