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TUMOUR PREVENTION DETECTION AND CHARACTERIZATION VOL.5 HUMAN CANCER ITS CHARACTERIZATION AND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TUMOUR PREVENTION DETECTION AND CHARACTERIZATION VOL.5 HUMAN CANCER ITS CHARACTERIZATION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本书出售、求购地址：https://www.jiaokey.com/book/detail/40883040.html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关键词搜索：https://www.jiaokey.com/tag/ADVANCES IN TUMOUR PREVENTION DETECTION AND CHARACTERIZATION VOL.5 HUMAN CANCER ITS CHARACTERIZATION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