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40883024_BORRADAILE'S MANUAL OF ELEMENTARY ZOOLOGY THIRTEENTH EDITION_p769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40883024_BORRADAILE'S MANUAL OF ELEMENTARY ZOOLOGY THIRTEENTH EDITION_p769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关键词搜索：https://www.jiaokey.com/tag/40883024_BORRADAILE'S MANUAL OF ELEMENTARY ZOOLOGY THIRTEENTH EDITION_p769.html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