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40883007_WORLD REPORT ON VIOLENCE AND HEALTH_p346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40883007_WORLD REPORT ON VIOLENCE AND HEALTH_p346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关键词搜索：https://www.jiaokey.com/tag/40883007_WORLD REPORT ON VIOLENCE AND HEALTH_p346.html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