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40882969_CHEMICAL AND ENZYMATIC SYNTHESIS OF GENE FRAGMENTS A LABORATORY MANUAL_p249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40882969_CHEMICAL AND ENZYMATIC SYNTHESIS OF GENE FRAGMENTS A LABORATORY MANUAL_p249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本书出售、求购地址：https://www.jiaokey.com/book/detail/40882969.html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关键词搜索：https://www.jiaokey.com/tag/40882969_CHEMICAL AND ENZYMATIC SYNTHESIS OF GENE FRAGMENTS A LABORATORY MANUAL_p249.html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