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40882963_SLOW SAND FILTRATION_p122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40882963_SLOW SAND FILTRATION_p122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关键词搜索：https://www.jiaokey.com/tag/40882963_SLOW SAND FILTRATION_p122.html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