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40882940_BASIC MICROCOMPUTER MODELS IN BIOLOGY_p354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40882940_BASIC MICROCOMPUTER MODELS IN BIOLOGY_p354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关键词搜索：https://www.jiaokey.com/tag/40882940_BASIC MICROCOMPUTER MODELS IN BIOLOGY_p354.html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