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40882912_LILLIE'S DEVELOPMENT OF THE CHICK AN INTRODUCTION TO EMBRYOLOGY_p624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40882912_LILLIE'S DEVELOPMENT OF THE CHICK AN INTRODUCTION TO EMBRYOLOGY_p624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本书出售、求购地址：https://www.jiaokey.com/book/detail/40882912.html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关键词搜索：https://www.jiaokey.com/tag/40882912_LILLIE'S DEVELOPMENT OF THE CHICK AN INTRODUCTION TO EMBRYOLOGY_p624.html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