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40882910_A LABORATORY OUTLINE OF EMBRYOLOGY_p54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40882910_A LABORATORY OUTLINE OF EMBRYOLOGY_p54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关键词搜索：https://www.jiaokey.com/tag/40882910_A LABORATORY OUTLINE OF EMBRYOLOGY_p54.html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