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CHROMATID EXCHANGE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CHROMATID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本书出售、求购地址：https://www.jiaokey.com/book/detail/40882838.html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关键词搜索：https://www.jiaokey.com/tag/SISTER CHROMATID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