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94 PART A PLANT CHROMOSOME ULTRASTRUCTURE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94 PART A PLANT CHROMOSOME ULTRASTRUCTURE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本书出售、求购地址：https://www.jiaokey.com/book/detail/40882836.html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94 PART A PLANT CHROMOSOME ULTRASTRUCTURE.html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