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40882807_THE DISSECTION OF THE CAT THIED EDITION_p217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40882807_THE DISSECTION OF THE CAT THIED EDITION_p217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关键词搜索：https://www.jiaokey.com/tag/40882807_THE DISSECTION OF THE CAT THIED EDITION_p217.html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