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40882731_RETINAL CIRCULATION IN MAN AND ANIMALS_p146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40882731_RETINAL CIRCULATION IN MAN AND ANIMALS_p146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本书出售、求购地址：https://www.jiaokey.com/book/detail/40882731.html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关键词搜索：https://www.jiaokey.com/tag/40882731_RETINAL CIRCULATION IN MAN AND ANIMALS_p146.html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