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ENTOMOLOGY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本书出售、求购地址：https://www.jiaokey.com/book/detail/40882698.html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关键词搜索：https://www.jiaokey.com/tag/FUNDAMENTALS OF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