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40882686_TEXTBOOK OF POLLEN ANALYSIS SECOND REVISED EDITION_p237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40882686_TEXTBOOK OF POLLEN ANALYSIS SECOND REVISED EDITION_p237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关键词搜索：https://www.jiaokey.com/tag/40882686_TEXTBOOK OF POLLEN ANALYSIS SECOND REVISED EDITION_p237.html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