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NERVENSYSTEM DRITTER TEIL SENSIBLE GANGLIEN</w:t>
      </w:r>
    </w:p>
    <w:p>
      <w:r>
        <w:rPr>
          <w:rFonts w:ascii="宋体" w:hAnsi="宋体" w:eastAsia="宋体"/>
          <w:sz w:val="24"/>
        </w:rPr>
        <w:t>JOACHIM HERMANN SCHARF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NERVENSYSTEM DRITTER TEIL SENSIBLE GANGLIEN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HERMANN SCHARF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本书出售、求购地址：https://www.jiaokey.com/book/detail/40882678.html</w:t>
      </w:r>
    </w:p>
    <w:p>
      <w:r>
        <w:t>更多相关图书推荐：https://www.jiaokey.com</w:t>
      </w:r>
    </w:p>
    <w:p>
      <w:r>
        <w:t>JOACHIM HERMANN SCHARF 其他作品：https://www.jiaokey.com/tag/JOACHIM HERMANN SCHARF.html</w:t>
      </w:r>
    </w:p>
    <w:p>
      <w:r>
        <w:t>SPRINGER VERLAG 出版图书：https://www.jiaokey.com/tag/SPRINGER VERLAG.html</w:t>
      </w:r>
    </w:p>
    <w:p>
      <w:r>
        <w:t>关键词搜索：https://www.jiaokey.com/tag/NERVENSYSTEM DRITTER TEIL SENSIBLE GANGLIEN.html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