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SELTENE AUGENGESCHWULSTE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SELTENE AUGENGESCHWULSTE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本书出售、求购地址：https://www.jiaokey.com/book/detail/40882652.html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关键词搜索：https://www.jiaokey.com/tag/SELTENE AUGENGESCHWULSTE.html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