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40882635_MEDICAL EDUCATION IN THE SERVICE OF MANKIND_p223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40882635_MEDICAL EDUCATION IN THE SERVICE OF MANKIND_p223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关键词搜索：https://www.jiaokey.com/tag/40882635_MEDICAL EDUCATION IN THE SERVICE OF MANKIND_p223.html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