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40882626_THE PLASMA PROTEINS IN PREGNANCY A CLINICAL INTERPRETATION_p118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40882626_THE PLASMA PROTEINS IN PREGNANCY A CLINICAL INTERPRETATION_p118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本书出售、求购地址：https://www.jiaokey.com/book/detail/40882626.html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关键词搜索：https://www.jiaokey.com/tag/40882626_THE PLASMA PROTEINS IN PREGNANCY A CLINICAL INTERPRETATION_p118.html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