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40882614_BIOCHEMISTRY A REVIEW WITH QUESTIONS AND EXPLANATIONS THIRD EDITION_p227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40882614_BIOCHEMISTRY A REVIEW WITH QUESTIONS AND EXPLANATIONS THIRD EDITION_p227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本书出售、求购地址：https://www.jiaokey.com/book/detail/40882614.html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关键词搜索：https://www.jiaokey.com/tag/40882614_BIOCHEMISTRY A REVIEW WITH QUESTIONS AND EXPLANATIONS THIRD EDITION_p227.html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