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40882576_MAXIMALDOSEN IM SPIEGEL DER ARZNEIBUCHER%_p63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40882576_MAXIMALDOSEN IM SPIEGEL DER ARZNEIBUCHER%_p63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关键词搜索：https://www.jiaokey.com/tag/40882576_MAXIMALDOSEN IM SPIEGEL DER ARZNEIBUCHER%_p63.html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