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40882550_BOARD REVIEW SERIES PATHOLOGY_p412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40882550_BOARD REVIEW SERIES PATHOLOGY_p412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关键词搜索：https://www.jiaokey.com/tag/40882550_BOARD REVIEW SERIES PATHOLOGY_p412.html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