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40882496_KURZER ABRISS DER ANATOMIE UND PHYSIOLOGIE DER LABORATORIUMSTIERE_p60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40882496_KURZER ABRISS DER ANATOMIE UND PHYSIOLOGIE DER LABORATORIUMSTIERE_p60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关键词搜索：https://www.jiaokey.com/tag/40882496_KURZER ABRISS DER ANATOMIE UND PHYSIOLOGIE DER LABORATORIUMSTIERE_p60.html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