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TESTERS PROBING CARCINOGENESIS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TESTERS PROBING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本书出售、求购地址：https://www.jiaokey.com/book/detail/40882464.html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关键词搜索：https://www.jiaokey.com/tag/MICROBIAL TESTERS PROBING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