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40882444_MODERN DANCE A BIOMECHANICAL APPROACH TO TEACHING_p317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40882444_MODERN DANCE A BIOMECHANICAL APPROACH TO TEACHING_p317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关键词搜索：https://www.jiaokey.com/tag/40882444_MODERN DANCE A BIOMECHANICAL APPROACH TO TEACHING_p317.html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