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40882436_EFFECTS OF NUCLEAR RADIATION ON MEN AND MATERIALS_p56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40882436_EFFECTS OF NUCLEAR RADIATION ON MEN AND MATERIALS_p56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本书出售、求购地址：https://www.jiaokey.com/book/detail/40882436.html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关键词搜索：https://www.jiaokey.com/tag/40882436_EFFECTS OF NUCLEAR RADIATION ON MEN AND MATERIALS_p56.html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