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RECEPTORS AND RECOGNITION SERIES B VOLUME 9 NEUROTRANSMITTER RECEPTORS PART 1 AMINO ACIDS PEPTIDES AND BENZODIAZEEPINES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RECEPTORS AND RECOGNITION SERIES B VOLUME 9 NEUROTRANSMITTER RECEPTORS PART 1 AMINO ACIDS PEPTIDES AND BENZODIAZEEPINES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本书出售、求购地址：https://www.jiaokey.com/book/detail/40882420.html</w:t>
      </w:r>
    </w:p>
    <w:p>
      <w:r>
        <w:t>更多相关图书推荐：https://www.jiaokey.com</w:t>
      </w:r>
    </w:p>
    <w:p>
      <w:r>
        <w:t>CHAPMAN AND HALL 出版图书：https://www.jiaokey.com/tag/CHAPMAN AND HALL.html</w:t>
      </w:r>
    </w:p>
    <w:p>
      <w:r>
        <w:t>关键词搜索：https://www.jiaokey.com/tag/RECEPTORS AND RECOGNITION SERIES B VOLUME 9 NEUROTRANSMITTER RECEPTORS PART 1 AMINO ACIDS PEPTIDES AND BENZODIAZEEPINES.html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