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SERIES B VOLUME 10 NEUROTRANSMITTER RECEPTORS PART 2 BIOGENIC AMINES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SERIES B VOLUME 10 NEUROTRANSMITTER RECEPTORS PART 2 BIOGENIC AMINES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本书出售、求购地址：https://www.jiaokey.com/book/detail/40882419.html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关键词搜索：https://www.jiaokey.com/tag/RECEPTORS AND RECOGNITION SERIES B VOLUME 10 NEUROTRANSMITTER RECEPTORS PART 2 BIOGENIC AMINES.html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