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40882398_BRITISH PHARMACOPOEIA 1980 ADDENDUM 1981_p91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40882398_BRITISH PHARMACOPOEIA 1980 ADDENDUM 1981_p91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本书出售、求购地址：https://www.jiaokey.com/book/detail/40882398.html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关键词搜索：https://www.jiaokey.com/tag/40882398_BRITISH PHARMACOPOEIA 1980 ADDENDUM 1981_p91.html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