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40882367_PROGRAMME FOR CONTROL OF DIARRHOEAL DISEASES EIGHTH PROGRAMME REPORT 1990-1991_p108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40882367_PROGRAMME FOR CONTROL OF DIARRHOEAL DISEASES EIGHTH PROGRAMME REPORT 1990-1991_p108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关键词搜索：https://www.jiaokey.com/tag/40882367_PROGRAMME FOR CONTROL OF DIARRHOEAL DISEASES EIGHTH PROGRAMME REPORT 1990-1991_p108.html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