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CLIMATIC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CLIMATIC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本书出售、求购地址：https://www.jiaokey.com/book/detail/40882364.html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关键词搜索：https://www.jiaokey.com/tag/ADVANCES IN CLIMATIC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