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40882312_LEHRBUCH DER KLINISCHEN CHEMIE BAND I_p494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40882312_LEHRBUCH DER KLINISCHEN CHEMIE BAND I_p494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本书出售、求购地址：https://www.jiaokey.com/book/detail/40882312.html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关键词搜索：https://www.jiaokey.com/tag/40882312_LEHRBUCH DER KLINISCHEN CHEMIE BAND I_p494.html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