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40882271_INDUSTRIAL AIR POLLUTION HANDBOOK_p657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40882271_INDUSTRIAL AIR POLLUTION HANDBOOK_p657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本书出售、求购地址：https://www.jiaokey.com/book/detail/40882271.html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关键词搜索：https://www.jiaokey.com/tag/40882271_INDUSTRIAL AIR POLLUTION HANDBOOK_p657.html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